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5-1351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-01-2025-006908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Васильева </w:t>
      </w:r>
      <w:r>
        <w:rPr>
          <w:rStyle w:val="cat-UserDefinedgrp-2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русским языком владеющего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>по месту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2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орт </w:t>
      </w:r>
      <w:r>
        <w:rPr>
          <w:rStyle w:val="cat-UserDefinedgrp-2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414600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ППСП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Адукова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К.Б</w:t>
      </w:r>
      <w:r>
        <w:rPr>
          <w:rFonts w:ascii="Times New Roman" w:eastAsia="Times New Roman" w:hAnsi="Times New Roman" w:cs="Times New Roman"/>
          <w:sz w:val="28"/>
          <w:szCs w:val="28"/>
        </w:rPr>
        <w:t>. от 01.10</w:t>
      </w:r>
      <w:r>
        <w:rPr>
          <w:rFonts w:ascii="Times New Roman" w:eastAsia="Times New Roman" w:hAnsi="Times New Roman" w:cs="Times New Roman"/>
          <w:sz w:val="28"/>
          <w:szCs w:val="28"/>
        </w:rPr>
        <w:t>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Васильева </w:t>
      </w:r>
      <w:r>
        <w:rPr>
          <w:rStyle w:val="cat-UserDefinedgrp-29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четверо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01.10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18:30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5-1351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28rplc-21">
    <w:name w:val="cat-UserDefined grp-28 rplc-21"/>
    <w:basedOn w:val="DefaultParagraphFont"/>
  </w:style>
  <w:style w:type="character" w:customStyle="1" w:styleId="cat-UserDefinedgrp-29rplc-35">
    <w:name w:val="cat-UserDefined grp-29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